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Performing Arts</w:t>
      </w:r>
    </w:p>
    <w:p>
      <w:pPr>
        <w:pStyle w:val="Questions"/>
      </w:pPr>
      <w:r>
        <w:t xml:space="preserve">1. ARADM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IGSGNNI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INGDNAC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ATSEG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HRETTEA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MSIUC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TECFSFE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ANECEDIU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WRCE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ATCS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ACBSKTGAE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ROELS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DOCMEY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RIMEC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CSKTTIE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ETTANL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ONOIPUTSCRD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SCLAIMUS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PPLAEAUS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MESLIS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</dc:title>
  <dcterms:created xsi:type="dcterms:W3CDTF">2021-10-11T14:13:57Z</dcterms:created>
  <dcterms:modified xsi:type="dcterms:W3CDTF">2021-10-11T14:13:57Z</dcterms:modified>
</cp:coreProperties>
</file>