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Performing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cast    </w:t>
      </w:r>
      <w:r>
        <w:t xml:space="preserve">   broadway    </w:t>
      </w:r>
      <w:r>
        <w:t xml:space="preserve">   west end    </w:t>
      </w:r>
      <w:r>
        <w:t xml:space="preserve">   music    </w:t>
      </w:r>
      <w:r>
        <w:t xml:space="preserve">   tickets    </w:t>
      </w:r>
      <w:r>
        <w:t xml:space="preserve">   curtains    </w:t>
      </w:r>
      <w:r>
        <w:t xml:space="preserve">   scenery    </w:t>
      </w:r>
      <w:r>
        <w:t xml:space="preserve">   stage    </w:t>
      </w:r>
      <w:r>
        <w:t xml:space="preserve">   applause    </w:t>
      </w:r>
      <w:r>
        <w:t xml:space="preserve">   effects    </w:t>
      </w:r>
      <w:r>
        <w:t xml:space="preserve">   action    </w:t>
      </w:r>
      <w:r>
        <w:t xml:space="preserve">   camera    </w:t>
      </w:r>
      <w:r>
        <w:t xml:space="preserve">   lights    </w:t>
      </w:r>
      <w:r>
        <w:t xml:space="preserve">   audience    </w:t>
      </w:r>
      <w:r>
        <w:t xml:space="preserve">   actress    </w:t>
      </w:r>
      <w:r>
        <w:t xml:space="preserve">   actor    </w:t>
      </w:r>
      <w:r>
        <w:t xml:space="preserve">   theatre    </w:t>
      </w:r>
      <w:r>
        <w:t xml:space="preserve">   musical    </w:t>
      </w:r>
      <w:r>
        <w:t xml:space="preserve">   comedy    </w:t>
      </w:r>
      <w:r>
        <w:t xml:space="preserve">   crying    </w:t>
      </w:r>
      <w:r>
        <w:t xml:space="preserve">   laughter    </w:t>
      </w:r>
      <w:r>
        <w:t xml:space="preserve">   acting    </w:t>
      </w:r>
      <w:r>
        <w:t xml:space="preserve">   singing    </w:t>
      </w:r>
      <w:r>
        <w:t xml:space="preserve">   dancing    </w:t>
      </w:r>
      <w:r>
        <w:t xml:space="preserve">   drama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Performing Arts</dc:title>
  <dcterms:created xsi:type="dcterms:W3CDTF">2021-10-11T14:13:59Z</dcterms:created>
  <dcterms:modified xsi:type="dcterms:W3CDTF">2021-10-11T14:13:59Z</dcterms:modified>
</cp:coreProperties>
</file>