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Performing Arts 2016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props    </w:t>
      </w:r>
      <w:r>
        <w:t xml:space="preserve">   costume    </w:t>
      </w:r>
      <w:r>
        <w:t xml:space="preserve">   stage    </w:t>
      </w:r>
      <w:r>
        <w:t xml:space="preserve">   fame    </w:t>
      </w:r>
      <w:r>
        <w:t xml:space="preserve">   sing    </w:t>
      </w:r>
      <w:r>
        <w:t xml:space="preserve">   audience    </w:t>
      </w:r>
      <w:r>
        <w:t xml:space="preserve">   audition    </w:t>
      </w:r>
      <w:r>
        <w:t xml:space="preserve">   pose    </w:t>
      </w:r>
      <w:r>
        <w:t xml:space="preserve">   choreograph    </w:t>
      </w:r>
      <w:r>
        <w:t xml:space="preserve">   improvise    </w:t>
      </w:r>
      <w:r>
        <w:t xml:space="preserve">   project    </w:t>
      </w:r>
      <w:r>
        <w:t xml:space="preserve">   act    </w:t>
      </w:r>
      <w:r>
        <w:t xml:space="preserve">   dance    </w:t>
      </w:r>
      <w:r>
        <w:t xml:space="preserve">   entertain    </w:t>
      </w:r>
      <w:r>
        <w:t xml:space="preserve">   perform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Performing Arts 2016</dc:title>
  <dcterms:created xsi:type="dcterms:W3CDTF">2021-10-11T14:12:53Z</dcterms:created>
  <dcterms:modified xsi:type="dcterms:W3CDTF">2021-10-11T14:12:53Z</dcterms:modified>
</cp:coreProperties>
</file>