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track is when a character speaks their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music, there are four families of instrument. They are Percussion, Strings, Brass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_____ adopts 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is used to describe a character performing a dance move all the other characters mimic in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shot Eddie in Blood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birth to the Twins in Blood Brothers?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Mickey get addicted to in Blood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is used to mimic a real item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Willy _______ wrote the play Blood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strum or _____ string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shoots the final bullet in Blood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and Eddie reunite when they are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Crossword Puzzle</dc:title>
  <dcterms:created xsi:type="dcterms:W3CDTF">2021-10-11T14:14:31Z</dcterms:created>
  <dcterms:modified xsi:type="dcterms:W3CDTF">2021-10-11T14:14:31Z</dcterms:modified>
</cp:coreProperties>
</file>