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Arts (Dance, Drama and Music)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unison    </w:t>
      </w:r>
      <w:r>
        <w:t xml:space="preserve">   rest    </w:t>
      </w:r>
      <w:r>
        <w:t xml:space="preserve">   minim    </w:t>
      </w:r>
      <w:r>
        <w:t xml:space="preserve">   crotchet    </w:t>
      </w:r>
      <w:r>
        <w:t xml:space="preserve">   mime    </w:t>
      </w:r>
      <w:r>
        <w:t xml:space="preserve">   improvise    </w:t>
      </w:r>
      <w:r>
        <w:t xml:space="preserve">   space    </w:t>
      </w:r>
      <w:r>
        <w:t xml:space="preserve">   concentration    </w:t>
      </w:r>
      <w:r>
        <w:t xml:space="preserve">   movement    </w:t>
      </w:r>
      <w:r>
        <w:t xml:space="preserve">   percussion    </w:t>
      </w:r>
      <w:r>
        <w:t xml:space="preserve">   body    </w:t>
      </w:r>
      <w:r>
        <w:t xml:space="preserve">   pattern    </w:t>
      </w:r>
      <w:r>
        <w:t xml:space="preserve">   rhythm    </w:t>
      </w:r>
      <w:r>
        <w:t xml:space="preserve">   beat    </w:t>
      </w:r>
      <w:r>
        <w:t xml:space="preserve">   contrast    </w:t>
      </w:r>
      <w:r>
        <w:t xml:space="preserve">   tone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 (Dance, Drama and Music)</dc:title>
  <dcterms:created xsi:type="dcterms:W3CDTF">2021-10-11T14:14:17Z</dcterms:created>
  <dcterms:modified xsi:type="dcterms:W3CDTF">2021-10-11T14:14:17Z</dcterms:modified>
</cp:coreProperties>
</file>