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Term 1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word for: make up something as you go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you start any performance it is important to ________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space is the space ______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  is when you make sounds using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space that is shared by everybody, is called  ________________ space.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 _____________________ indicates how many beats there are in a bar.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something requires a lot of effort and exertion, it is 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performance technique using only movement and gesture.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you wear or use while performing, is called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Percussion instruments are instruments that you hit or shake to make a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Term 1 Revision</dc:title>
  <dcterms:created xsi:type="dcterms:W3CDTF">2021-10-11T14:14:33Z</dcterms:created>
  <dcterms:modified xsi:type="dcterms:W3CDTF">2021-10-11T14:14:33Z</dcterms:modified>
</cp:coreProperties>
</file>