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Drum    </w:t>
      </w:r>
      <w:r>
        <w:t xml:space="preserve">   Paw Bucks    </w:t>
      </w:r>
      <w:r>
        <w:t xml:space="preserve">   Performing Arts    </w:t>
      </w:r>
      <w:r>
        <w:t xml:space="preserve">   Talent Show    </w:t>
      </w:r>
      <w:r>
        <w:t xml:space="preserve">   Michael Jackson    </w:t>
      </w:r>
      <w:r>
        <w:t xml:space="preserve">   Aretha Franklin    </w:t>
      </w:r>
      <w:r>
        <w:t xml:space="preserve">   Thriller    </w:t>
      </w:r>
      <w:r>
        <w:t xml:space="preserve">   Drama    </w:t>
      </w:r>
      <w:r>
        <w:t xml:space="preserve">   Improvisation    </w:t>
      </w:r>
      <w:r>
        <w:t xml:space="preserve">   Flash Mob    </w:t>
      </w:r>
      <w:r>
        <w:t xml:space="preserve">   Percussion    </w:t>
      </w:r>
      <w:r>
        <w:t xml:space="preserve">   Vibration    </w:t>
      </w:r>
      <w:r>
        <w:t xml:space="preserve">   Brother Muziki    </w:t>
      </w:r>
      <w:r>
        <w:t xml:space="preserve">   Brother Cool    </w:t>
      </w:r>
      <w:r>
        <w:t xml:space="preserve">   Rhythm    </w:t>
      </w:r>
      <w:r>
        <w:t xml:space="preserve">   Sing    </w:t>
      </w:r>
      <w:r>
        <w:t xml:space="preserve">   Dance    </w:t>
      </w:r>
      <w:r>
        <w:t xml:space="preserve">   Laurel    </w:t>
      </w:r>
      <w:r>
        <w:t xml:space="preserve">   Safe    </w:t>
      </w:r>
      <w:r>
        <w:t xml:space="preserve">   Respectful    </w:t>
      </w:r>
      <w:r>
        <w:t xml:space="preserve">   Responsible    </w:t>
      </w:r>
      <w:r>
        <w:t xml:space="preserve">   The Laurel Way    </w:t>
      </w:r>
      <w:r>
        <w:t xml:space="preserve">   Expressive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Word Puzzle</dc:title>
  <dcterms:created xsi:type="dcterms:W3CDTF">2021-10-11T14:14:03Z</dcterms:created>
  <dcterms:modified xsi:type="dcterms:W3CDTF">2021-10-11T14:14:03Z</dcterms:modified>
</cp:coreProperties>
</file>