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Director    </w:t>
      </w:r>
      <w:r>
        <w:t xml:space="preserve">   Expression    </w:t>
      </w:r>
      <w:r>
        <w:t xml:space="preserve">   Artist    </w:t>
      </w:r>
      <w:r>
        <w:t xml:space="preserve">   Spotlight    </w:t>
      </w:r>
      <w:r>
        <w:t xml:space="preserve">   Costume    </w:t>
      </w:r>
      <w:r>
        <w:t xml:space="preserve">   Makeup    </w:t>
      </w:r>
      <w:r>
        <w:t xml:space="preserve">   Performer    </w:t>
      </w:r>
      <w:r>
        <w:t xml:space="preserve">   Opera    </w:t>
      </w:r>
      <w:r>
        <w:t xml:space="preserve">   Curtains    </w:t>
      </w:r>
      <w:r>
        <w:t xml:space="preserve">   Stage    </w:t>
      </w:r>
      <w:r>
        <w:t xml:space="preserve">   Circus    </w:t>
      </w:r>
      <w:r>
        <w:t xml:space="preserve">   Dancer    </w:t>
      </w:r>
      <w:r>
        <w:t xml:space="preserve">   Actor    </w:t>
      </w:r>
      <w:r>
        <w:t xml:space="preserve">   Actress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Word Search</dc:title>
  <dcterms:created xsi:type="dcterms:W3CDTF">2021-10-11T14:14:28Z</dcterms:created>
  <dcterms:modified xsi:type="dcterms:W3CDTF">2021-10-11T14:14:28Z</dcterms:modified>
</cp:coreProperties>
</file>