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</w:t>
      </w:r>
    </w:p>
    <w:p>
      <w:pPr>
        <w:pStyle w:val="Questions"/>
      </w:pPr>
      <w:r>
        <w:t xml:space="preserve">1. THRCARCEA NTHGREST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ISMUC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EANDC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AADRM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IATCRHY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MREOPRF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CTEAER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CUSFO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VCIEO ECNIJPROTO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IGTR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ARRESHEE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LFETUN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Character Strength    </w:t>
      </w:r>
      <w:r>
        <w:t xml:space="preserve">   Music    </w:t>
      </w:r>
      <w:r>
        <w:t xml:space="preserve">   Dance    </w:t>
      </w:r>
      <w:r>
        <w:t xml:space="preserve">   Drama    </w:t>
      </w:r>
      <w:r>
        <w:t xml:space="preserve">   Charity    </w:t>
      </w:r>
      <w:r>
        <w:t xml:space="preserve">   Perform    </w:t>
      </w:r>
      <w:r>
        <w:t xml:space="preserve">   Create    </w:t>
      </w:r>
      <w:r>
        <w:t xml:space="preserve">   Focus    </w:t>
      </w:r>
      <w:r>
        <w:t xml:space="preserve">   Voice Projection    </w:t>
      </w:r>
      <w:r>
        <w:t xml:space="preserve">   Grit    </w:t>
      </w:r>
      <w:r>
        <w:t xml:space="preserve">   Rehearse    </w:t>
      </w:r>
      <w:r>
        <w:t xml:space="preserve">   Fluent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</dc:title>
  <dcterms:created xsi:type="dcterms:W3CDTF">2021-10-11T14:13:22Z</dcterms:created>
  <dcterms:modified xsi:type="dcterms:W3CDTF">2021-10-11T14:13:22Z</dcterms:modified>
</cp:coreProperties>
</file>