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 speed(2)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day without laughter is a day 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or not to be that is the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homer,bart,marge,lisa,maggie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nintendo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symphony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music playing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coordinatior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the audience reacts to a joke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 in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french silent 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 </dc:title>
  <dcterms:created xsi:type="dcterms:W3CDTF">2021-10-11T14:13:31Z</dcterms:created>
  <dcterms:modified xsi:type="dcterms:W3CDTF">2021-10-11T14:13:31Z</dcterms:modified>
</cp:coreProperties>
</file>