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not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Performance created by you which is not scripted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to help make the performance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or slow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loud or quiet music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Presenting a play or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or low music/voice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2021-10-11T14:13:38Z</dcterms:created>
  <dcterms:modified xsi:type="dcterms:W3CDTF">2021-10-11T14:13:38Z</dcterms:modified>
</cp:coreProperties>
</file>