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Performing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sounds made by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Medium 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Female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 sounds made by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hear music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Lowest Male Voice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Sounds made by 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sounds made by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percussion instrument sounds EXCEPT 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 that is "made-up" on the spot, not written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Medium Female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Lowest Female Voice</w:t>
            </w:r>
          </w:p>
        </w:tc>
      </w:tr>
    </w:tbl>
    <w:p>
      <w:pPr>
        <w:pStyle w:val="WordBankMedium"/>
      </w:pPr>
      <w:r>
        <w:t xml:space="preserve">   Soprano    </w:t>
      </w:r>
      <w:r>
        <w:t xml:space="preserve">   Contralto    </w:t>
      </w:r>
      <w:r>
        <w:t xml:space="preserve">   CounterTenor    </w:t>
      </w:r>
      <w:r>
        <w:t xml:space="preserve">   BassoProfundo    </w:t>
      </w:r>
      <w:r>
        <w:t xml:space="preserve">   MezzoSoprano    </w:t>
      </w:r>
      <w:r>
        <w:t xml:space="preserve">   Baritone    </w:t>
      </w:r>
      <w:r>
        <w:t xml:space="preserve">   Tenor    </w:t>
      </w:r>
      <w:r>
        <w:t xml:space="preserve">   Aerophone    </w:t>
      </w:r>
      <w:r>
        <w:t xml:space="preserve">   Membranophone    </w:t>
      </w:r>
      <w:r>
        <w:t xml:space="preserve">   Idiophone    </w:t>
      </w:r>
      <w:r>
        <w:t xml:space="preserve">   Chordophone    </w:t>
      </w:r>
      <w:r>
        <w:t xml:space="preserve">   Electrophone    </w:t>
      </w:r>
      <w:r>
        <w:t xml:space="preserve">   Improvisation    </w:t>
      </w:r>
      <w:r>
        <w:t xml:space="preserve">   Audiation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Performing Unit </dc:title>
  <dcterms:created xsi:type="dcterms:W3CDTF">2021-10-11T14:13:29Z</dcterms:created>
  <dcterms:modified xsi:type="dcterms:W3CDTF">2021-10-11T14:13:29Z</dcterms:modified>
</cp:coreProperties>
</file>