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Performing a Manicure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Effleurage    </w:t>
      </w:r>
      <w:r>
        <w:t xml:space="preserve">   Friction    </w:t>
      </w:r>
      <w:r>
        <w:t xml:space="preserve">   Essential Oils    </w:t>
      </w:r>
      <w:r>
        <w:t xml:space="preserve">   Stylus    </w:t>
      </w:r>
      <w:r>
        <w:t xml:space="preserve">   Smile Line    </w:t>
      </w:r>
      <w:r>
        <w:t xml:space="preserve">   Marbleizing    </w:t>
      </w:r>
      <w:r>
        <w:t xml:space="preserve">   Color Blocking    </w:t>
      </w:r>
      <w:r>
        <w:t xml:space="preserve">   Color Fading    </w:t>
      </w:r>
      <w:r>
        <w:t xml:space="preserve">   French Manicure    </w:t>
      </w:r>
      <w:r>
        <w:t xml:space="preserve">   Massage    </w:t>
      </w:r>
      <w:r>
        <w:t xml:space="preserve">   Manicure    </w:t>
      </w:r>
      <w:r>
        <w:t xml:space="preserve">   Service Sets    </w:t>
      </w:r>
      <w:r>
        <w:t xml:space="preserve">   Squoval Nail    </w:t>
      </w:r>
      <w:r>
        <w:t xml:space="preserve">   Square Nail    </w:t>
      </w:r>
      <w:r>
        <w:t xml:space="preserve">   Round Nail    </w:t>
      </w:r>
      <w:r>
        <w:t xml:space="preserve">   Pointed Nail    </w:t>
      </w:r>
      <w:r>
        <w:t xml:space="preserve">   Oval 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 Manicure</dc:title>
  <dcterms:created xsi:type="dcterms:W3CDTF">2021-10-11T14:13:54Z</dcterms:created>
  <dcterms:modified xsi:type="dcterms:W3CDTF">2021-10-11T14:13:54Z</dcterms:modified>
</cp:coreProperties>
</file>