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run at an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add black to a colour it will become darker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you get in your mind when you hear or make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 something is dark or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run straight up and down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hangs above your bed to "catch" your dreams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feel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characters are talking to each other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add white to a colour it will become lighter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that plays between the action in the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2021-10-11T14:14:29Z</dcterms:created>
  <dcterms:modified xsi:type="dcterms:W3CDTF">2021-10-11T14:14:29Z</dcterms:modified>
</cp:coreProperties>
</file>