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Performing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games    </w:t>
      </w:r>
      <w:r>
        <w:t xml:space="preserve">   fun    </w:t>
      </w:r>
      <w:r>
        <w:t xml:space="preserve">   scenery    </w:t>
      </w:r>
      <w:r>
        <w:t xml:space="preserve">   sound    </w:t>
      </w:r>
      <w:r>
        <w:t xml:space="preserve">   script    </w:t>
      </w:r>
      <w:r>
        <w:t xml:space="preserve">   teamwork    </w:t>
      </w:r>
      <w:r>
        <w:t xml:space="preserve">   stars    </w:t>
      </w:r>
      <w:r>
        <w:t xml:space="preserve">   lights    </w:t>
      </w:r>
      <w:r>
        <w:t xml:space="preserve">   costume    </w:t>
      </w:r>
      <w:r>
        <w:t xml:space="preserve">   smile    </w:t>
      </w:r>
      <w:r>
        <w:t xml:space="preserve">   showtime    </w:t>
      </w:r>
      <w:r>
        <w:t xml:space="preserve">   stage    </w:t>
      </w:r>
      <w:r>
        <w:t xml:space="preserve">   actor    </w:t>
      </w:r>
      <w:r>
        <w:t xml:space="preserve">   audience    </w:t>
      </w:r>
      <w:r>
        <w:t xml:space="preserve">   microphone    </w:t>
      </w:r>
      <w:r>
        <w:t xml:space="preserve">   dance    </w:t>
      </w:r>
      <w:r>
        <w:t xml:space="preserve">   props    </w:t>
      </w:r>
      <w:r>
        <w:t xml:space="preserve">   singing    </w:t>
      </w:r>
      <w:r>
        <w:t xml:space="preserve">   fame    </w:t>
      </w:r>
      <w:r>
        <w:t xml:space="preserve">   drama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Performing arts</dc:title>
  <dcterms:created xsi:type="dcterms:W3CDTF">2021-10-11T14:13:24Z</dcterms:created>
  <dcterms:modified xsi:type="dcterms:W3CDTF">2021-10-11T14:13:24Z</dcterms:modified>
</cp:coreProperties>
</file>