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Perianesthesia Recovery Room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NAUSEA    </w:t>
      </w:r>
      <w:r>
        <w:t xml:space="preserve">   PAIN    </w:t>
      </w:r>
      <w:r>
        <w:t xml:space="preserve">   AIRWAY    </w:t>
      </w:r>
      <w:r>
        <w:t xml:space="preserve">   COH PACU NURSES ROCK    </w:t>
      </w:r>
      <w:r>
        <w:t xml:space="preserve">   PALS    </w:t>
      </w:r>
      <w:r>
        <w:t xml:space="preserve">   ACLS    </w:t>
      </w:r>
      <w:r>
        <w:t xml:space="preserve">   cardiac collapse    </w:t>
      </w:r>
      <w:r>
        <w:t xml:space="preserve">   perioral numbness    </w:t>
      </w:r>
      <w:r>
        <w:t xml:space="preserve">   external pacing    </w:t>
      </w:r>
      <w:r>
        <w:t xml:space="preserve">   defibrillation    </w:t>
      </w:r>
      <w:r>
        <w:t xml:space="preserve">   cardioversion    </w:t>
      </w:r>
      <w:r>
        <w:t xml:space="preserve">   regional block    </w:t>
      </w:r>
      <w:r>
        <w:t xml:space="preserve">   internal code    </w:t>
      </w:r>
      <w:r>
        <w:t xml:space="preserve">   Lipid rescue    </w:t>
      </w:r>
      <w:r>
        <w:t xml:space="preserve">   emergency cart    </w:t>
      </w:r>
      <w:r>
        <w:t xml:space="preserve">   codeblue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Perianesthesia Recovery Room Nurses</dc:title>
  <dcterms:created xsi:type="dcterms:W3CDTF">2021-10-11T14:14:15Z</dcterms:created>
  <dcterms:modified xsi:type="dcterms:W3CDTF">2021-10-11T14:14:15Z</dcterms:modified>
</cp:coreProperties>
</file>