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Pericardium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amputate    </w:t>
      </w:r>
      <w:r>
        <w:t xml:space="preserve">   anesthesia    </w:t>
      </w:r>
      <w:r>
        <w:t xml:space="preserve">   apprentice    </w:t>
      </w:r>
      <w:r>
        <w:t xml:space="preserve">   bacteria    </w:t>
      </w:r>
      <w:r>
        <w:t xml:space="preserve">   bloodtransfusion    </w:t>
      </w:r>
      <w:r>
        <w:t xml:space="preserve">   danielhalewilliams    </w:t>
      </w:r>
      <w:r>
        <w:t xml:space="preserve">   germ    </w:t>
      </w:r>
      <w:r>
        <w:t xml:space="preserve">   infection    </w:t>
      </w:r>
      <w:r>
        <w:t xml:space="preserve">   nonsegregated    </w:t>
      </w:r>
      <w:r>
        <w:t xml:space="preserve">   pericardium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Pericardium Puzzle</dc:title>
  <dcterms:created xsi:type="dcterms:W3CDTF">2021-10-11T14:12:47Z</dcterms:created>
  <dcterms:modified xsi:type="dcterms:W3CDTF">2021-10-11T14:12:47Z</dcterms:modified>
</cp:coreProperties>
</file>