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Aspasia    </w:t>
      </w:r>
      <w:r>
        <w:t xml:space="preserve">   Constitution    </w:t>
      </w:r>
      <w:r>
        <w:t xml:space="preserve">   Crete    </w:t>
      </w:r>
      <w:r>
        <w:t xml:space="preserve">   Delos    </w:t>
      </w:r>
      <w:r>
        <w:t xml:space="preserve">   Pericles    </w:t>
      </w:r>
      <w:r>
        <w:t xml:space="preserve">   Philosophers    </w:t>
      </w:r>
      <w:r>
        <w:t xml:space="preserve">   Plataea    </w:t>
      </w:r>
      <w:r>
        <w:t xml:space="preserve">   Spartans    </w:t>
      </w:r>
      <w:r>
        <w:t xml:space="preserve">   Wool Room    </w:t>
      </w:r>
      <w:r>
        <w:t xml:space="preserve">   Xenophon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Pericles</dc:title>
  <dcterms:created xsi:type="dcterms:W3CDTF">2021-10-11T14:13:24Z</dcterms:created>
  <dcterms:modified xsi:type="dcterms:W3CDTF">2021-10-11T14:13:24Z</dcterms:modified>
</cp:coreProperties>
</file>