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Typhus    </w:t>
      </w:r>
      <w:r>
        <w:t xml:space="preserve">   Politics    </w:t>
      </w:r>
      <w:r>
        <w:t xml:space="preserve">   Acropolis    </w:t>
      </w:r>
      <w:r>
        <w:t xml:space="preserve">   Parthenon    </w:t>
      </w:r>
      <w:r>
        <w:t xml:space="preserve">   Philosophy    </w:t>
      </w:r>
      <w:r>
        <w:t xml:space="preserve">   Democracy    </w:t>
      </w:r>
      <w:r>
        <w:t xml:space="preserve">   Powerful    </w:t>
      </w:r>
      <w:r>
        <w:t xml:space="preserve">   Marble    </w:t>
      </w:r>
      <w:r>
        <w:t xml:space="preserve">   Wealthy    </w:t>
      </w:r>
      <w:r>
        <w:t xml:space="preserve">   Athens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Pericles</dc:title>
  <dcterms:created xsi:type="dcterms:W3CDTF">2021-10-11T14:13:26Z</dcterms:created>
  <dcterms:modified xsi:type="dcterms:W3CDTF">2021-10-11T14:13:26Z</dcterms:modified>
</cp:coreProperties>
</file>