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Peridontal Implants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Material left behind that may hamper implant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Recommended every 12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 indicator of current tissue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titanium post that attaches to the implant body and protrudes partially or completely through the gingival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clean dental implant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Powder used with air polisher around implants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Plaque biofilm-induced inflammation of the soft tissues around an implant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an implant replaces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Risk factor affecting prognosis of an implant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Accepted by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nonbiologic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Force which could damage an improperly placed implant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Direct contact of the living bone with the surface of the implant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Chronic periodontitis affecting the soft and hard tissues surround a functioning osseointegrated dental implant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Union of the epithelial cells to the abutment or implant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Causes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portion of the implant system that is surgically placed into the living alveolar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Metal used to instrument implants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Best indicator for diagnosis of implant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Device that sits on top of the implant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Peridontal Implants</dc:title>
  <dcterms:created xsi:type="dcterms:W3CDTF">2021-10-11T14:14:08Z</dcterms:created>
  <dcterms:modified xsi:type="dcterms:W3CDTF">2021-10-11T14:14:08Z</dcterms:modified>
</cp:coreProperties>
</file>