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Perifērā nervu sistēma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aug galvas smadzeņu daļas?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Cik daļas izšķir veģetatīvā nervu sistēma?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Kādi ir muguras smadzeņu nervi?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Kura pinuma zematslēgas daļa inervē visu augšējo brīvos ekstremitāti?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Viens no galvenajiem krūšu daļas nerviem?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Kāds nervs kakla pinumā ir diafragmai?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 šūnu ķermeņa sakopojumus?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Kuru nervu priekšējie zari pinumus neveido?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Cik ir galvaskausa nervi?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Kurš pinums veidojas no četru augšējo kakla muguras smadzeņu nervu priekšējiem zariem un atrodas virs kakla dziļajiem muskuļiem?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Perifērā nervu sistēma- to veido perifērie galvas smadzeņu un muguras smadzeņu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Kura nervu sistēma regulē visu iekšējo orgānu inervāciju nodrošinot organisma vielmaiņu, augšanu un vairošanos?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Plexus cervicalis latviski?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Cik katram muguras smadzeņu nervam ir saknītes?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Enterīnās nervu sistēmas uzbūvē, kā sauc ārējo apvalku?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Averbaha ganglijus veido 3-50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Nervu un to saknīšu pinuma bojājums?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Kāds kanāls ir redzams muguras smadzeņu šķērsgriezuma vidū?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Galvas smadzenes attīstās no nervu caurulītes _______ gala.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Spinālā nerva saknītes bojājums?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Kā sacu jaukto nervu, kuram ir 2 kodoli, tas inervē sēņveida un lapveida garšas kārpiņas, zemžokļa un zemmēles siekalu dziedzeri?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Kura nervu sistēma normalizē orgānu sistēmu darbību un atjauno iztērētos resursus?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Perifērās nervu sistēmas bojājums, kas izraisa izmaiņas sajūtas uztverē smadzenēs?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Kurš pinums atrodas jostas skriemeļu sānu izaugumu priekšpusē zem lielā jostas muskuļa?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muskuļu slānis ir zem ārējā apvalka?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ieiet mugurējās saknītes? Muguras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Kādi gangliji atrodas starp cirkulāro muskuļu slāni un zemgļotādu?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Kāds savienotājzars sastāv no preganglionārām simpātiskām šķiedrām?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Kura nervu sistēma ir mobilizētājsistēma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Simpātiskie gangliji novietojas : tuvu _______ un vēdera aortas tuvumā.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Funkcionālās šķiedru grupas: aferentās; eferentās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Kādi nervi ir muskuļiem kakla pinumā?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Kādu nervu sistēmu veido kuņģa un zarnu trakta sienā esošie intramurālie neironi?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atrodas apkārt centrālajam kanālam, kāda viela?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Kura nervu sistēma inervē skeleta un dažu iekšējo orgānu šķērssvītru muskulatūru?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Kādas šķiedras veido spinālās mugurējās saknītes?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Nervu gangliju iekaisums?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Kurš nervs ir visgarākais perifēriskais nervs?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Kurš ir pats lielākais pinums cilvēka ķermenī?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Kurā rajonā nervi saglabā segmentāro uzbūvi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Perifērā nervu sistēma </dc:title>
  <dcterms:created xsi:type="dcterms:W3CDTF">2021-10-11T14:13:54Z</dcterms:created>
  <dcterms:modified xsi:type="dcterms:W3CDTF">2021-10-11T14:13:54Z</dcterms:modified>
</cp:coreProperties>
</file>