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Periféricos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PARLANTES    </w:t>
      </w:r>
      <w:r>
        <w:t xml:space="preserve">   ESCANER    </w:t>
      </w:r>
      <w:r>
        <w:t xml:space="preserve">   PEN DRIVE    </w:t>
      </w:r>
      <w:r>
        <w:t xml:space="preserve">   MICROFONO    </w:t>
      </w:r>
      <w:r>
        <w:t xml:space="preserve">   MONITOR    </w:t>
      </w:r>
      <w:r>
        <w:t xml:space="preserve">   IMPRESORA    </w:t>
      </w:r>
      <w:r>
        <w:t xml:space="preserve">   WEB CAM    </w:t>
      </w:r>
      <w:r>
        <w:t xml:space="preserve">   LECTOR DE BARRAS    </w:t>
      </w:r>
      <w:r>
        <w:t xml:space="preserve">   MODEM    </w:t>
      </w:r>
      <w:r>
        <w:t xml:space="preserve">   DVD    </w:t>
      </w:r>
      <w:r>
        <w:t xml:space="preserve">   MOUSE    </w:t>
      </w:r>
      <w:r>
        <w:t xml:space="preserve">   TECLADO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Periféricos</dc:title>
  <dcterms:created xsi:type="dcterms:W3CDTF">2021-10-11T14:13:36Z</dcterms:created>
  <dcterms:modified xsi:type="dcterms:W3CDTF">2021-10-11T14:13:36Z</dcterms:modified>
</cp:coreProperties>
</file>