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Perimeter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object    </w:t>
      </w:r>
      <w:r>
        <w:t xml:space="preserve">   composite    </w:t>
      </w:r>
      <w:r>
        <w:t xml:space="preserve">   equal    </w:t>
      </w:r>
      <w:r>
        <w:t xml:space="preserve">   height    </w:t>
      </w:r>
      <w:r>
        <w:t xml:space="preserve">   length    </w:t>
      </w:r>
      <w:r>
        <w:t xml:space="preserve">   width    </w:t>
      </w:r>
      <w:r>
        <w:t xml:space="preserve">   base    </w:t>
      </w:r>
      <w:r>
        <w:t xml:space="preserve">   circumference    </w:t>
      </w:r>
      <w:r>
        <w:t xml:space="preserve">   centimetres    </w:t>
      </w:r>
      <w:r>
        <w:t xml:space="preserve">   measure    </w:t>
      </w:r>
      <w:r>
        <w:t xml:space="preserve">   circle    </w:t>
      </w:r>
      <w:r>
        <w:t xml:space="preserve">   diameter    </w:t>
      </w:r>
      <w:r>
        <w:t xml:space="preserve">   radius    </w:t>
      </w:r>
      <w:r>
        <w:t xml:space="preserve">   polynomial    </w:t>
      </w:r>
      <w:r>
        <w:t xml:space="preserve">   Triangle    </w:t>
      </w:r>
      <w:r>
        <w:t xml:space="preserve">   Square    </w:t>
      </w:r>
      <w:r>
        <w:t xml:space="preserve">   Rectangle    </w:t>
      </w:r>
      <w:r>
        <w:t xml:space="preserve">   Area    </w:t>
      </w:r>
      <w:r>
        <w:t xml:space="preserve">   Perimeter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Perimeter Area</dc:title>
  <dcterms:created xsi:type="dcterms:W3CDTF">2021-10-11T14:13:51Z</dcterms:created>
  <dcterms:modified xsi:type="dcterms:W3CDTF">2021-10-11T14:13:51Z</dcterms:modified>
</cp:coreProperties>
</file>