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Perimeter, Area and 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meaning the amount of space occupied by a 2-d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unit used to measure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meaning the perimeter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an object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meaning the length or distance around a 2-d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unit used to measure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meaning the amount of space occupied by a 3-d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meaning the special rule which needs to be used to find the perimeter, area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for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tall an object is</w:t>
            </w:r>
          </w:p>
        </w:tc>
      </w:tr>
    </w:tbl>
    <w:p>
      <w:pPr>
        <w:pStyle w:val="WordBankMedium"/>
      </w:pPr>
      <w:r>
        <w:t xml:space="preserve">   Area    </w:t>
      </w:r>
      <w:r>
        <w:t xml:space="preserve">   Volume    </w:t>
      </w:r>
      <w:r>
        <w:t xml:space="preserve">   Square    </w:t>
      </w:r>
      <w:r>
        <w:t xml:space="preserve">   Cube    </w:t>
      </w:r>
      <w:r>
        <w:t xml:space="preserve">   Perimeter    </w:t>
      </w:r>
      <w:r>
        <w:t xml:space="preserve">   Circumference    </w:t>
      </w:r>
      <w:r>
        <w:t xml:space="preserve">   Formula    </w:t>
      </w:r>
      <w:r>
        <w:t xml:space="preserve">   Breadth    </w:t>
      </w:r>
      <w:r>
        <w:t xml:space="preserve">   Length    </w:t>
      </w:r>
      <w:r>
        <w:t xml:space="preserve">   Height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Perimeter, Area and Volume</dc:title>
  <dcterms:created xsi:type="dcterms:W3CDTF">2021-10-11T14:13:44Z</dcterms:created>
  <dcterms:modified xsi:type="dcterms:W3CDTF">2021-10-11T14:13:44Z</dcterms:modified>
</cp:coreProperties>
</file>