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Perimeter, Volume and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width is 10mm, the length is 15mm and the height is 6mm. what is the volume? (mm3)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an area is: length x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area of this shape?(cm2) Length=12cm, width=7cm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width is 14, the length is 16 and the answer is 672. what is the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V=π r2 h. what does the 'r'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 r2 h=volume of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6 sides of this 2d shape, the sides are 8cm, 10cm, 5cm, 6cm,5cm and 2cm. Find the perimeter.(cm)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length is 12m, and the answer is 132m2. what is the width?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perimeter: 28cm+32cm+15cm+____=93cm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a rectangular prism is width x ____ x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Perimeter, Volume and Area</dc:title>
  <dcterms:created xsi:type="dcterms:W3CDTF">2021-10-11T14:12:55Z</dcterms:created>
  <dcterms:modified xsi:type="dcterms:W3CDTF">2021-10-11T14:12:55Z</dcterms:modified>
</cp:coreProperties>
</file>