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Perimeter and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surface area    </w:t>
      </w:r>
      <w:r>
        <w:t xml:space="preserve">   area    </w:t>
      </w:r>
      <w:r>
        <w:t xml:space="preserve">   composite shape    </w:t>
      </w:r>
      <w:r>
        <w:t xml:space="preserve">   compound shape    </w:t>
      </w:r>
      <w:r>
        <w:t xml:space="preserve">   cone    </w:t>
      </w:r>
      <w:r>
        <w:t xml:space="preserve">   cube    </w:t>
      </w:r>
      <w:r>
        <w:t xml:space="preserve">   cuboid    </w:t>
      </w:r>
      <w:r>
        <w:t xml:space="preserve">   cylinder    </w:t>
      </w:r>
      <w:r>
        <w:t xml:space="preserve">   edge    </w:t>
      </w:r>
      <w:r>
        <w:t xml:space="preserve">   face    </w:t>
      </w:r>
      <w:r>
        <w:t xml:space="preserve">   parallelogram    </w:t>
      </w:r>
      <w:r>
        <w:t xml:space="preserve">   perimeter    </w:t>
      </w:r>
      <w:r>
        <w:t xml:space="preserve">   prism    </w:t>
      </w:r>
      <w:r>
        <w:t xml:space="preserve">   pyramid    </w:t>
      </w:r>
      <w:r>
        <w:t xml:space="preserve">   rectangle    </w:t>
      </w:r>
      <w:r>
        <w:t xml:space="preserve">   sphere    </w:t>
      </w:r>
      <w:r>
        <w:t xml:space="preserve">   square    </w:t>
      </w:r>
      <w:r>
        <w:t xml:space="preserve">   surface    </w:t>
      </w:r>
      <w:r>
        <w:t xml:space="preserve">   trapezia    </w:t>
      </w:r>
      <w:r>
        <w:t xml:space="preserve">   triangle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 and Area</dc:title>
  <dcterms:created xsi:type="dcterms:W3CDTF">2021-10-11T14:14:23Z</dcterms:created>
  <dcterms:modified xsi:type="dcterms:W3CDTF">2021-10-11T14:14:23Z</dcterms:modified>
</cp:coreProperties>
</file>