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Perimeter and 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Compound Shape    </w:t>
      </w:r>
      <w:r>
        <w:t xml:space="preserve">   Cube    </w:t>
      </w:r>
      <w:r>
        <w:t xml:space="preserve">   Cuboid    </w:t>
      </w:r>
      <w:r>
        <w:t xml:space="preserve">   Formula    </w:t>
      </w:r>
      <w:r>
        <w:t xml:space="preserve">   Height    </w:t>
      </w:r>
      <w:r>
        <w:t xml:space="preserve">   Length    </w:t>
      </w:r>
      <w:r>
        <w:t xml:space="preserve">   Perimeter    </w:t>
      </w:r>
      <w:r>
        <w:t xml:space="preserve">   Perpendicular    </w:t>
      </w:r>
      <w:r>
        <w:t xml:space="preserve">   Rectangle    </w:t>
      </w:r>
      <w:r>
        <w:t xml:space="preserve">   Square    </w:t>
      </w:r>
      <w:r>
        <w:t xml:space="preserve">   Triangle    </w:t>
      </w:r>
      <w:r>
        <w:t xml:space="preserve">   Units    </w:t>
      </w:r>
      <w:r>
        <w:t xml:space="preserve">   Volume    </w:t>
      </w:r>
      <w:r>
        <w:t xml:space="preserve">   Width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Perimeter and Area</dc:title>
  <dcterms:created xsi:type="dcterms:W3CDTF">2021-10-11T14:12:59Z</dcterms:created>
  <dcterms:modified xsi:type="dcterms:W3CDTF">2021-10-11T14:12:59Z</dcterms:modified>
</cp:coreProperties>
</file>