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Perimeter and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angles    </w:t>
      </w:r>
      <w:r>
        <w:t xml:space="preserve">   sides    </w:t>
      </w:r>
      <w:r>
        <w:t xml:space="preserve">   triangle    </w:t>
      </w:r>
      <w:r>
        <w:t xml:space="preserve">   rectangle    </w:t>
      </w:r>
      <w:r>
        <w:t xml:space="preserve">   square    </w:t>
      </w:r>
      <w:r>
        <w:t xml:space="preserve">   polygon    </w:t>
      </w:r>
      <w:r>
        <w:t xml:space="preserve">   width    </w:t>
      </w:r>
      <w:r>
        <w:t xml:space="preserve">   length    </w:t>
      </w:r>
      <w:r>
        <w:t xml:space="preserve">   feet    </w:t>
      </w:r>
      <w:r>
        <w:t xml:space="preserve">   yards    </w:t>
      </w:r>
      <w:r>
        <w:t xml:space="preserve">   meters    </w:t>
      </w:r>
      <w:r>
        <w:t xml:space="preserve">   inches    </w:t>
      </w:r>
      <w:r>
        <w:t xml:space="preserve">   centimeters    </w:t>
      </w:r>
      <w:r>
        <w:t xml:space="preserve">   area    </w:t>
      </w:r>
      <w:r>
        <w:t xml:space="preserve">   perimeter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Perimeter and Area</dc:title>
  <dcterms:created xsi:type="dcterms:W3CDTF">2021-10-11T14:13:33Z</dcterms:created>
  <dcterms:modified xsi:type="dcterms:W3CDTF">2021-10-11T14:13:33Z</dcterms:modified>
</cp:coreProperties>
</file>