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Perimeter and area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length x breadth is the area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ratio of circumference of a circle to its diameter is denoted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 x height is the area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segment that passes through the center of a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around a close figure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 multiply by square of radius gives the area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square of side is the area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1/2 x base x height is the area of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a plan occupied by the figure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Perimeter and area </dc:title>
  <dcterms:created xsi:type="dcterms:W3CDTF">2021-10-11T14:14:26Z</dcterms:created>
  <dcterms:modified xsi:type="dcterms:W3CDTF">2021-10-11T14:14:26Z</dcterms:modified>
</cp:coreProperties>
</file>