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Perimeter and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shape which has one pair of parallel sides called the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on all sides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path of all the points that are equidistant from a fixed point on a given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tall the shape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units around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square with a side length of one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shape with more shapes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simple quadrilateral whose four sides all have the same length.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surface and 2d shape covers measured in square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that shows the relationship between two or more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around the circle and is 3x bigger than the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is likely to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side of parellalogram or triangle from vertex to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Intersect to form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centimeter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Half the diameter,a segment that connects the center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distance around a 2d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that has endpoints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tip of a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units inside the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Perimeter and area</dc:title>
  <dcterms:created xsi:type="dcterms:W3CDTF">2021-10-11T14:13:16Z</dcterms:created>
  <dcterms:modified xsi:type="dcterms:W3CDTF">2021-10-11T14:13:16Z</dcterms:modified>
</cp:coreProperties>
</file>