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Perinatal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painless dilation of cervix without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not be used with other calcium channel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Unilateral abd pain, fainting, dizziness and referred right should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Rupture before 37weeks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Medications to help stop labor. Delays 24-48hrs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contractions lasting longer than 2 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primipara cervical dilation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onset of HTN with protein uria and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Signs include depression or absence of reflexes, oliguria, confusion, respiratory depression, respiratory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or more lobes developed. PP hemorrhage if minor lobe remains in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Bacterial infection found in the lower GI tract. Leading cause of neonatal sepsis and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Vaginal bleeding and passage of grapelike clusters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Artificial rupture of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Painless bleeding and 4 types Total, partial, marginal and low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15x15 for 20 min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Persistent vomiting past the first trimester that can result in deficiency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Three contractions of good quality lasting 40 or more seconds in 10 min without evidence of late decelerations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Fetal surface of the placenta is exposed through a ring opening around umbilical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determine ecoptic pregnancy, FHR, fetal life and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in abdomen, back and pelvis; menstrual cramps; vaginal bleeding; increased vaginal discharge; pelvic pressure; urinary frequency;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 to detect genetic, metabolic, and DNA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ROA, LOA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Glycoprotein produced by the trophoblast and other fetal tissues. Absence between 20-34weeks strong predictor of non preterm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Threatened, Immeinent, Incomplete, Complete and Missed are types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labor patterns occur with power, passenger and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FHR acceletation, Breathing, Tone, Movement and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Mg Sulfate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Marginal, central and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Frank, footling and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Newborn weight &gt;90th percentile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&gt;42weeks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39-40.6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Administered at 28 weeks gestation and 72 hours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&lt;10th percentile growth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Final</dc:title>
  <dcterms:created xsi:type="dcterms:W3CDTF">2021-10-11T14:13:09Z</dcterms:created>
  <dcterms:modified xsi:type="dcterms:W3CDTF">2021-10-11T14:13:09Z</dcterms:modified>
</cp:coreProperties>
</file>