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Perinatal 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of baby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less time with friends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risk factor for postpartum depression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crisis outreach and support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used to manage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help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to help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a sign of Baby Blues and Postpartum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not have energy, interest in life, and/or the will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 of women who become depressed while pregnant or after giving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last longer than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hearing or seeing things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in the first 2-5 days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to help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Mood Disorders</dc:title>
  <dcterms:created xsi:type="dcterms:W3CDTF">2021-10-11T14:13:14Z</dcterms:created>
  <dcterms:modified xsi:type="dcterms:W3CDTF">2021-10-11T14:13:14Z</dcterms:modified>
</cp:coreProperties>
</file>