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Perindopril-based treatments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One-in-three people in the world has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Increased pill-burden can be avoided by making use of this....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study was included in the Chalmers meta-analysis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Reduction in risk of Stroke were seen in HT and non-HT sub-groups in this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Second-leading cause of death world-wide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ASCOT-BPLA, this measurement allowed for prediction of CV risk in treated HT ptsshow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large meta-analysis, poor adherence to treatment attributed to this outcome by 9%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HT pts on treatment still experiencing an event is referred to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International Guidelines recommend that target BP should be reached within this time-frame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Indapamide SR1.5mg was used in the one arm of this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study included stable patients with a history of stroke or 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the factors that drive poor patient adherence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Perindopril-based treatments Cross-word Puzzle</dc:title>
  <dcterms:created xsi:type="dcterms:W3CDTF">2021-10-11T14:15:03Z</dcterms:created>
  <dcterms:modified xsi:type="dcterms:W3CDTF">2021-10-11T14:15:03Z</dcterms:modified>
</cp:coreProperties>
</file>