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guled    </w:t>
      </w:r>
      <w:r>
        <w:t xml:space="preserve">   isaiah    </w:t>
      </w:r>
      <w:r>
        <w:t xml:space="preserve">   prisco    </w:t>
      </w:r>
      <w:r>
        <w:t xml:space="preserve">   samantha    </w:t>
      </w:r>
      <w:r>
        <w:t xml:space="preserve">   veronica    </w:t>
      </w:r>
      <w:r>
        <w:t xml:space="preserve">   ben    </w:t>
      </w:r>
      <w:r>
        <w:t xml:space="preserve">   zarina    </w:t>
      </w:r>
      <w:r>
        <w:t xml:space="preserve">   viktoriya    </w:t>
      </w:r>
      <w:r>
        <w:t xml:space="preserve">   lily    </w:t>
      </w:r>
      <w:r>
        <w:t xml:space="preserve">   jacky    </w:t>
      </w:r>
      <w:r>
        <w:t xml:space="preserve">   leo    </w:t>
      </w:r>
      <w:r>
        <w:t xml:space="preserve">   josselin    </w:t>
      </w:r>
      <w:r>
        <w:t xml:space="preserve">   nick    </w:t>
      </w:r>
      <w:r>
        <w:t xml:space="preserve">   chances    </w:t>
      </w:r>
      <w:r>
        <w:t xml:space="preserve">   jade    </w:t>
      </w:r>
      <w:r>
        <w:t xml:space="preserve">   nya    </w:t>
      </w:r>
      <w:r>
        <w:t xml:space="preserve">   zoey    </w:t>
      </w:r>
      <w:r>
        <w:t xml:space="preserve">   asuri    </w:t>
      </w:r>
      <w:r>
        <w:t xml:space="preserve">   gio    </w:t>
      </w:r>
      <w:r>
        <w:t xml:space="preserve">   nicole    </w:t>
      </w:r>
      <w:r>
        <w:t xml:space="preserve">   miguel    </w:t>
      </w:r>
      <w:r>
        <w:t xml:space="preserve">   Makayla    </w:t>
      </w:r>
      <w:r>
        <w:t xml:space="preserve">   Yulissa    </w:t>
      </w:r>
      <w:r>
        <w:t xml:space="preserve">   Gurleen    </w:t>
      </w:r>
      <w:r>
        <w:t xml:space="preserve">   Milana    </w:t>
      </w:r>
      <w:r>
        <w:t xml:space="preserve">   Paul    </w:t>
      </w:r>
      <w:r>
        <w:t xml:space="preserve">   Sofiya    </w:t>
      </w:r>
      <w:r>
        <w:t xml:space="preserve">   Yusuf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 1</dc:title>
  <dcterms:created xsi:type="dcterms:W3CDTF">2021-10-11T14:14:20Z</dcterms:created>
  <dcterms:modified xsi:type="dcterms:W3CDTF">2021-10-11T14:14:20Z</dcterms:modified>
</cp:coreProperties>
</file>