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Aidan    </w:t>
      </w:r>
      <w:r>
        <w:t xml:space="preserve">   Ryder    </w:t>
      </w:r>
      <w:r>
        <w:t xml:space="preserve">   Madyson    </w:t>
      </w:r>
      <w:r>
        <w:t xml:space="preserve">   Charlina    </w:t>
      </w:r>
      <w:r>
        <w:t xml:space="preserve">   Emily    </w:t>
      </w:r>
      <w:r>
        <w:t xml:space="preserve">   Roberto    </w:t>
      </w:r>
      <w:r>
        <w:t xml:space="preserve">   Jacob    </w:t>
      </w:r>
      <w:r>
        <w:t xml:space="preserve">   Kobe    </w:t>
      </w:r>
      <w:r>
        <w:t xml:space="preserve">   Ocelotl    </w:t>
      </w:r>
      <w:r>
        <w:t xml:space="preserve">   Ally    </w:t>
      </w:r>
      <w:r>
        <w:t xml:space="preserve">   Alyssa    </w:t>
      </w:r>
      <w:r>
        <w:t xml:space="preserve">   Abagale    </w:t>
      </w:r>
      <w:r>
        <w:t xml:space="preserve">   Daniel    </w:t>
      </w:r>
      <w:r>
        <w:t xml:space="preserve">   August    </w:t>
      </w:r>
      <w:r>
        <w:t xml:space="preserve">   Mason    </w:t>
      </w:r>
      <w:r>
        <w:t xml:space="preserve">   Kaden    </w:t>
      </w:r>
      <w:r>
        <w:t xml:space="preserve">   Xitlalic    </w:t>
      </w:r>
      <w:r>
        <w:t xml:space="preserve">   Gabriel    </w:t>
      </w:r>
      <w:r>
        <w:t xml:space="preserve">   Duncan    </w:t>
      </w:r>
      <w:r>
        <w:t xml:space="preserve">   Jake    </w:t>
      </w:r>
      <w:r>
        <w:t xml:space="preserve">   Aryana    </w:t>
      </w:r>
      <w:r>
        <w:t xml:space="preserve">   Selene    </w:t>
      </w:r>
      <w:r>
        <w:t xml:space="preserve">   Micah    </w:t>
      </w:r>
      <w:r>
        <w:t xml:space="preserve">   Danica    </w:t>
      </w:r>
      <w:r>
        <w:t xml:space="preserve">   Mackenzie    </w:t>
      </w:r>
      <w:r>
        <w:t xml:space="preserve">   Natasha    </w:t>
      </w:r>
      <w:r>
        <w:t xml:space="preserve">   Esteban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1</dc:title>
  <dcterms:created xsi:type="dcterms:W3CDTF">2021-10-11T14:14:28Z</dcterms:created>
  <dcterms:modified xsi:type="dcterms:W3CDTF">2021-10-11T14:14:28Z</dcterms:modified>
</cp:coreProperties>
</file>