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 1 First Names (Plus Five Celebrities)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Alice    </w:t>
      </w:r>
      <w:r>
        <w:t xml:space="preserve">   Danesha    </w:t>
      </w:r>
      <w:r>
        <w:t xml:space="preserve">   Gineli    </w:t>
      </w:r>
      <w:r>
        <w:t xml:space="preserve">   JaChelle    </w:t>
      </w:r>
      <w:r>
        <w:t xml:space="preserve">   Joshua    </w:t>
      </w:r>
      <w:r>
        <w:t xml:space="preserve">   Katelyn    </w:t>
      </w:r>
      <w:r>
        <w:t xml:space="preserve">   Khloey    </w:t>
      </w:r>
      <w:r>
        <w:t xml:space="preserve">   Landry    </w:t>
      </w:r>
      <w:r>
        <w:t xml:space="preserve">   Leonardo    </w:t>
      </w:r>
      <w:r>
        <w:t xml:space="preserve">   Logan    </w:t>
      </w:r>
      <w:r>
        <w:t xml:space="preserve">   Lucas    </w:t>
      </w:r>
      <w:r>
        <w:t xml:space="preserve">   Manny    </w:t>
      </w:r>
      <w:r>
        <w:t xml:space="preserve">   Manuel    </w:t>
      </w:r>
      <w:r>
        <w:t xml:space="preserve">   Marlee    </w:t>
      </w:r>
      <w:r>
        <w:t xml:space="preserve">   Mason    </w:t>
      </w:r>
      <w:r>
        <w:t xml:space="preserve">   Nikita    </w:t>
      </w:r>
      <w:r>
        <w:t xml:space="preserve">   Richard    </w:t>
      </w:r>
      <w:r>
        <w:t xml:space="preserve">   Rohan    </w:t>
      </w:r>
      <w:r>
        <w:t xml:space="preserve">   Sandra    </w:t>
      </w:r>
      <w:r>
        <w:t xml:space="preserve">   Zackariah    </w:t>
      </w:r>
      <w:r>
        <w:t xml:space="preserve">   YKanyeWest    </w:t>
      </w:r>
      <w:r>
        <w:t xml:space="preserve">   WElonMusk    </w:t>
      </w:r>
      <w:r>
        <w:t xml:space="preserve">   ZJustinBieber    </w:t>
      </w:r>
      <w:r>
        <w:t xml:space="preserve">   ZLebronJames    </w:t>
      </w:r>
      <w:r>
        <w:t xml:space="preserve">   ZTaylorSwift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1 First Names (Plus Five Celebrities)</dc:title>
  <dcterms:created xsi:type="dcterms:W3CDTF">2021-10-11T14:14:23Z</dcterms:created>
  <dcterms:modified xsi:type="dcterms:W3CDTF">2021-10-11T14:14:23Z</dcterms:modified>
</cp:coreProperties>
</file>