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bladder    </w:t>
      </w:r>
      <w:r>
        <w:t xml:space="preserve">   body    </w:t>
      </w:r>
      <w:r>
        <w:t xml:space="preserve">   bra    </w:t>
      </w:r>
      <w:r>
        <w:t xml:space="preserve">   breasts    </w:t>
      </w:r>
      <w:r>
        <w:t xml:space="preserve">   changes    </w:t>
      </w:r>
      <w:r>
        <w:t xml:space="preserve">   cramps    </w:t>
      </w:r>
      <w:r>
        <w:t xml:space="preserve">   cycle    </w:t>
      </w:r>
      <w:r>
        <w:t xml:space="preserve">   deodorant    </w:t>
      </w:r>
      <w:r>
        <w:t xml:space="preserve">   eggs    </w:t>
      </w:r>
      <w:r>
        <w:t xml:space="preserve">   fallopian tubes    </w:t>
      </w:r>
      <w:r>
        <w:t xml:space="preserve">   menstrual    </w:t>
      </w:r>
      <w:r>
        <w:t xml:space="preserve">   monthly    </w:t>
      </w:r>
      <w:r>
        <w:t xml:space="preserve">   ovaries    </w:t>
      </w:r>
      <w:r>
        <w:t xml:space="preserve">   pads    </w:t>
      </w:r>
      <w:r>
        <w:t xml:space="preserve">   Period    </w:t>
      </w:r>
      <w:r>
        <w:t xml:space="preserve">   pimples    </w:t>
      </w:r>
      <w:r>
        <w:t xml:space="preserve">   puberty    </w:t>
      </w:r>
      <w:r>
        <w:t xml:space="preserve">   pubic hair    </w:t>
      </w:r>
      <w:r>
        <w:t xml:space="preserve">   tampons    </w:t>
      </w:r>
      <w:r>
        <w:t xml:space="preserve">   uterus    </w:t>
      </w:r>
      <w:r>
        <w:t xml:space="preserve">   vagina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</dc:title>
  <dcterms:created xsi:type="dcterms:W3CDTF">2021-10-11T14:14:56Z</dcterms:created>
  <dcterms:modified xsi:type="dcterms:W3CDTF">2021-10-11T14:14:56Z</dcterms:modified>
</cp:coreProperties>
</file>