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Happened due to the Soviet President Mikhail Gorbachev resigning and handing over powers to Russian President Boris Yeltsin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pledge that was broken in June 1992 by President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agreement between the US, Canada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Bush's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caused by the collapse of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beating of Rodney King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stood for Americans With Disabilities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George Bush's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Band that wrote "Smells Like Teen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that went for the "just got out of bed" 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that was very active during the 90's involving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that began on August 2nd,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Iraq agreed to leave this place after 100 hours of battling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word meaning "nice"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was inspired by Chris Kelly and Kriss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3.7 million people were affected by the Chicken Pox until this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word for "leave"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used for communication so you didn't have to speak or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wore organically made, fair priced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that went for a vampire-ish 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3</dc:title>
  <dcterms:created xsi:type="dcterms:W3CDTF">2021-10-11T14:14:18Z</dcterms:created>
  <dcterms:modified xsi:type="dcterms:W3CDTF">2021-10-11T14:14:18Z</dcterms:modified>
</cp:coreProperties>
</file>