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Period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Entered Maine as a free state and Missouri as a slave state to maintain the balance of the Union.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Europe will not colonize any land in the western hemisphere, and the United States will stay out of European affairs.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Drastic shift in the economy where goods were no longer made in the home, but in factories.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Act that removed all Native Americans east of the Mississippi to a reservation.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Instead of casting two votes for President, each elector must pick a President AND a Vice President on his or her ballot.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Established judicial review.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Utopian society known for shaking as the felt the spirt of God in church services. The group died out due to forbidding sexual relations.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Favored states rights, low tarriffs, and federal restriant in social and economic affairs.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Movement in the 1840s that encouraged people to drink less alcohol.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Supreme court decison that said the federal government can regulate interstate commerce.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State banks that recived deposits of federal money. This was when Jackson got rid of the national bank.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He promoted the idea that all children should be educated in a common place regardless of social or economic class.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Activist who helped improve the conditions of mental health patients.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Showing xenophoic traits to forigeners.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settlers who claimed unoccupied land and started farms on them.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Group that thought slavery was bad, and that blacks should recolonize to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religous revival that inspired many moral and social reforms.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South Carolina adopted the ordinance to nullify the tariff acts and label them unconstitutional.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Outlawed the sailing of American ships onto foriegn ports. This was intended to protect American ships from impressment.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Expanded the powers of the president. Advocated for white male sufferage, and popularized the spoils system in American politics.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Henry Clay's plan to unify the econmony. Included a second BUS, internal improvements, and tariffs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Allowed the president to use military force against any state that resisted the protective tariff.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practice of a successful political party giving public office to its supporters.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Result of federal money being moved into state banks. Caused an economic recession that lasted into the late 1840s.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Favored a strong central government, higher tarriffs, moral reform, and a national bank.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 4</dc:title>
  <dcterms:created xsi:type="dcterms:W3CDTF">2021-10-11T14:14:26Z</dcterms:created>
  <dcterms:modified xsi:type="dcterms:W3CDTF">2021-10-11T14:14:26Z</dcterms:modified>
</cp:coreProperties>
</file>