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 4 Math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Wilson    </w:t>
      </w:r>
      <w:r>
        <w:t xml:space="preserve">   Williams    </w:t>
      </w:r>
      <w:r>
        <w:t xml:space="preserve">   Washington    </w:t>
      </w:r>
      <w:r>
        <w:t xml:space="preserve">   Smith    </w:t>
      </w:r>
      <w:r>
        <w:t xml:space="preserve">   Perez    </w:t>
      </w:r>
      <w:r>
        <w:t xml:space="preserve">   Parnell    </w:t>
      </w:r>
      <w:r>
        <w:t xml:space="preserve">   Morris    </w:t>
      </w:r>
      <w:r>
        <w:t xml:space="preserve">   Michaux    </w:t>
      </w:r>
      <w:r>
        <w:t xml:space="preserve">   McLaughlin    </w:t>
      </w:r>
      <w:r>
        <w:t xml:space="preserve">   McClellan    </w:t>
      </w:r>
      <w:r>
        <w:t xml:space="preserve">   Jacobs    </w:t>
      </w:r>
      <w:r>
        <w:t xml:space="preserve">   Goldsmith    </w:t>
      </w:r>
      <w:r>
        <w:t xml:space="preserve">   Dixon    </w:t>
      </w:r>
      <w:r>
        <w:t xml:space="preserve">   Bryan    </w:t>
      </w:r>
      <w:r>
        <w:t xml:space="preserve">   Brown    </w:t>
      </w:r>
      <w:r>
        <w:t xml:space="preserve">   Kahwann    </w:t>
      </w:r>
      <w:r>
        <w:t xml:space="preserve">   RaaKim    </w:t>
      </w:r>
      <w:r>
        <w:t xml:space="preserve">   Kiyker    </w:t>
      </w:r>
      <w:r>
        <w:t xml:space="preserve">   DaJuan    </w:t>
      </w:r>
      <w:r>
        <w:t xml:space="preserve">   Luis    </w:t>
      </w:r>
      <w:r>
        <w:t xml:space="preserve">   Markell    </w:t>
      </w:r>
      <w:r>
        <w:t xml:space="preserve">   Aaron    </w:t>
      </w:r>
      <w:r>
        <w:t xml:space="preserve">   Amarion    </w:t>
      </w:r>
      <w:r>
        <w:t xml:space="preserve">   Klinton    </w:t>
      </w:r>
      <w:r>
        <w:t xml:space="preserve">   DreAntae    </w:t>
      </w:r>
      <w:r>
        <w:t xml:space="preserve">   Prince    </w:t>
      </w:r>
      <w:r>
        <w:t xml:space="preserve">   Jaylen    </w:t>
      </w:r>
      <w:r>
        <w:t xml:space="preserve">   Anthony    </w:t>
      </w:r>
      <w:r>
        <w:t xml:space="preserve">   Giovanni    </w:t>
      </w:r>
      <w:r>
        <w:t xml:space="preserve">   Connor    </w:t>
      </w:r>
      <w:r>
        <w:t xml:space="preserve">   Nehemiah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 4 Math Students</dc:title>
  <dcterms:created xsi:type="dcterms:W3CDTF">2021-10-11T14:14:35Z</dcterms:created>
  <dcterms:modified xsi:type="dcterms:W3CDTF">2021-10-11T14:14:35Z</dcterms:modified>
</cp:coreProperties>
</file>