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 5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trying to give the appearance of great importance, esp. in a way that is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Experienced or felt by watching, hearing about, or reading about someone else rather than by doing something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willing to spend money or give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dislikes and avoids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taking part in things, esp. in a way that seems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real interest or effort;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Diligent in application or 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Extremely skilled and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persuade someone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seriousness and importance of manner, causing feelings of respect and trust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avoid something intentionally, or to give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(of behavior) showing a lot of emotion in order to persuade others or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Satisfied with how things are and not wanting to change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strong liking or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statement that is so obvious or said so often that its truth is not questioned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refusing to change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carefully and deeply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Ghost or spirit of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large amount of something, esp. a larger amount than you need, want, or can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slightly dishonest; not speaking the complete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calm and in control of your emotions, esp. 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likely to offend or bother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bad or unpleasant situation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Insulting to someone or something, expressing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be changed, satisfied, or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noticed;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attitude of caring about others and doing acts that help them although you do not get anything by doing those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Easily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abolish by authoritative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causing or showing too much interest in sexual matters</w:t>
            </w:r>
          </w:p>
        </w:tc>
      </w:tr>
    </w:tbl>
    <w:p>
      <w:pPr>
        <w:pStyle w:val="WordBankLarge"/>
      </w:pPr>
      <w:r>
        <w:t xml:space="preserve">   consummate    </w:t>
      </w:r>
      <w:r>
        <w:t xml:space="preserve">   innocuous    </w:t>
      </w:r>
      <w:r>
        <w:t xml:space="preserve">   vicarious    </w:t>
      </w:r>
      <w:r>
        <w:t xml:space="preserve">   sedulous    </w:t>
      </w:r>
      <w:r>
        <w:t xml:space="preserve">   timorous    </w:t>
      </w:r>
      <w:r>
        <w:t xml:space="preserve">   apparition    </w:t>
      </w:r>
      <w:r>
        <w:t xml:space="preserve">   pejorative    </w:t>
      </w:r>
      <w:r>
        <w:t xml:space="preserve">   abrogate    </w:t>
      </w:r>
      <w:r>
        <w:t xml:space="preserve">   ruminate    </w:t>
      </w:r>
      <w:r>
        <w:t xml:space="preserve">   complacent    </w:t>
      </w:r>
      <w:r>
        <w:t xml:space="preserve">   conspicuous    </w:t>
      </w:r>
      <w:r>
        <w:t xml:space="preserve">   gravitas    </w:t>
      </w:r>
      <w:r>
        <w:t xml:space="preserve">   salacious    </w:t>
      </w:r>
      <w:r>
        <w:t xml:space="preserve">   altruism    </w:t>
      </w:r>
      <w:r>
        <w:t xml:space="preserve">   disingenuous    </w:t>
      </w:r>
      <w:r>
        <w:t xml:space="preserve">   pretentious    </w:t>
      </w:r>
      <w:r>
        <w:t xml:space="preserve">   indolent    </w:t>
      </w:r>
      <w:r>
        <w:t xml:space="preserve">   predilection    </w:t>
      </w:r>
      <w:r>
        <w:t xml:space="preserve">   equanimity    </w:t>
      </w:r>
      <w:r>
        <w:t xml:space="preserve">   truism    </w:t>
      </w:r>
      <w:r>
        <w:t xml:space="preserve">   misanthrope    </w:t>
      </w:r>
      <w:r>
        <w:t xml:space="preserve">   plethora    </w:t>
      </w:r>
      <w:r>
        <w:t xml:space="preserve">   intransigent    </w:t>
      </w:r>
      <w:r>
        <w:t xml:space="preserve">   eschew    </w:t>
      </w:r>
      <w:r>
        <w:t xml:space="preserve">   histrionic    </w:t>
      </w:r>
      <w:r>
        <w:t xml:space="preserve">   dissuade    </w:t>
      </w:r>
      <w:r>
        <w:t xml:space="preserve">   parsimonious    </w:t>
      </w:r>
      <w:r>
        <w:t xml:space="preserve">   ameliorate    </w:t>
      </w:r>
      <w:r>
        <w:t xml:space="preserve">   aloof    </w:t>
      </w:r>
      <w:r>
        <w:t xml:space="preserve">   implacable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 5 Vocab Crossword</dc:title>
  <dcterms:created xsi:type="dcterms:W3CDTF">2021-10-11T14:14:05Z</dcterms:created>
  <dcterms:modified xsi:type="dcterms:W3CDTF">2021-10-11T14:14:05Z</dcterms:modified>
</cp:coreProperties>
</file>