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Period 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is loud and she loves to talk about her Mamma.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loves horror movies and she loves to color.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tall and loves to sing. Loves to say "Ms. Gentles i'm going to be hyper today."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"Harmony STOOOP!"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little, loud, jovial, girl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almost lost my lunch."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 hair, loves to smile, slim, girl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likes to say "I don't know" when I ask her a question even though she does know.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loves to say "brah" and he loves to walk around the classroom. He is also helpful.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loves to laugh and laughs very loudly while throwing his head back.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Period ELA</dc:title>
  <dcterms:created xsi:type="dcterms:W3CDTF">2021-10-10T23:45:25Z</dcterms:created>
  <dcterms:modified xsi:type="dcterms:W3CDTF">2021-10-10T23:45:25Z</dcterms:modified>
</cp:coreProperties>
</file>