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Inert gas used to make bright city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lightest inert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component of gunpowder that smells like rotten eggs.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element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inert gas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diamonds are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common element in the earth's atmosphere.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radioactive element often used in nuclear power stations.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used in foil.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poison that turns your tongue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Heavy metal used in paints, batteries, and radiation shields.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used to make semi-conductors (computer chips)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 we need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metal that was used in thermometers.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metal used in wires.</w:t>
            </w:r>
          </w:p>
        </w:tc>
      </w:tr>
    </w:tbl>
    <w:p>
      <w:pPr>
        <w:pStyle w:val="WordBankLarge"/>
      </w:pPr>
      <w:r>
        <w:t xml:space="preserve">   Lead    </w:t>
      </w:r>
      <w:r>
        <w:t xml:space="preserve">   hydrogen    </w:t>
      </w:r>
      <w:r>
        <w:t xml:space="preserve">   Mercury    </w:t>
      </w:r>
      <w:r>
        <w:t xml:space="preserve">   Oxygen     </w:t>
      </w:r>
      <w:r>
        <w:t xml:space="preserve">   sulfur    </w:t>
      </w:r>
      <w:r>
        <w:t xml:space="preserve">   aluminum    </w:t>
      </w:r>
      <w:r>
        <w:t xml:space="preserve">   Copper    </w:t>
      </w:r>
      <w:r>
        <w:t xml:space="preserve">   nitrogen     </w:t>
      </w:r>
      <w:r>
        <w:t xml:space="preserve">    silicon    </w:t>
      </w:r>
      <w:r>
        <w:t xml:space="preserve">    Helium    </w:t>
      </w:r>
      <w:r>
        <w:t xml:space="preserve">   oxygen    </w:t>
      </w:r>
      <w:r>
        <w:t xml:space="preserve">   Alkaliine    </w:t>
      </w:r>
      <w:r>
        <w:t xml:space="preserve">   Uranium    </w:t>
      </w:r>
      <w:r>
        <w:t xml:space="preserve">   Arsenic    </w:t>
      </w:r>
      <w:r>
        <w:t xml:space="preserve">   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Crossword Puzzle </dc:title>
  <dcterms:created xsi:type="dcterms:W3CDTF">2021-10-11T14:14:48Z</dcterms:created>
  <dcterms:modified xsi:type="dcterms:W3CDTF">2021-10-11T14:14:48Z</dcterms:modified>
</cp:coreProperties>
</file>