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party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added to salt to keep our thyroids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" Ni" represents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symbol " K" represents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for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up in swimming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making fishing 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symbol for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for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 for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element represented by "Kr"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need this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Named after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" Au" represents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this symbol, "Mg"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enemas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element 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for 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road signs to get your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symbol of germanium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element 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element is found in three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Makes gases stink also found in skunks 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forms 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Elements</dc:title>
  <dcterms:created xsi:type="dcterms:W3CDTF">2021-10-11T14:14:38Z</dcterms:created>
  <dcterms:modified xsi:type="dcterms:W3CDTF">2021-10-11T14:14:38Z</dcterms:modified>
</cp:coreProperties>
</file>