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Fun</w:t>
      </w:r>
    </w:p>
    <w:p>
      <w:pPr>
        <w:pStyle w:val="Questions"/>
      </w:pPr>
      <w:r>
        <w:t xml:space="preserve">1. HTE TETCO REUL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AIONN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VEELCAN NORELSTEC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YTROVLEECTAGTENII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EETCLRNOS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EMTENEL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NTNOSEUR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TNICOA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OSNPTOR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Fun</dc:title>
  <dcterms:created xsi:type="dcterms:W3CDTF">2021-10-11T14:14:21Z</dcterms:created>
  <dcterms:modified xsi:type="dcterms:W3CDTF">2021-10-11T14:14:21Z</dcterms:modified>
</cp:coreProperties>
</file>