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Motion and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wave moves through different media, its speed changes this phenonmenon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transferring energy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waves passing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phenomenon in which two waves superpose to form a resultant wave of greater, lower, or the same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constant amplitude is important, such as in mechanical clocks or playground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damping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simply a mass attached to an arm at a pivot point that swings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particles move parallel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repeated in equal intervals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distance that a system moves from its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for once cycle or a complete motion that returns to its staring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particles move perpendicular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two consecutive crests on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bouncing back of wave after hitting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frequency is heard when the source of sound and the person receiving the sound are in relative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wave moves past a conner in its medium, it naturally folds or flows around the corner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Motion and waves</dc:title>
  <dcterms:created xsi:type="dcterms:W3CDTF">2021-10-11T14:14:22Z</dcterms:created>
  <dcterms:modified xsi:type="dcterms:W3CDTF">2021-10-11T14:14:22Z</dcterms:modified>
</cp:coreProperties>
</file>