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Intricate 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forms bonds to adjacent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Copper, notably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Binding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Lustrous; sparkling:  metallic colors.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reflects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added that lowers value or purity.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Puzzle</dc:title>
  <dcterms:created xsi:type="dcterms:W3CDTF">2021-10-11T14:13:08Z</dcterms:created>
  <dcterms:modified xsi:type="dcterms:W3CDTF">2021-10-11T14:13:08Z</dcterms:modified>
</cp:coreProperties>
</file>