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chlorine    </w:t>
      </w:r>
      <w:r>
        <w:t xml:space="preserve">   hydrogen    </w:t>
      </w:r>
      <w:r>
        <w:t xml:space="preserve">   alkali    </w:t>
      </w:r>
      <w:r>
        <w:t xml:space="preserve">   reactive    </w:t>
      </w:r>
      <w:r>
        <w:t xml:space="preserve">   periods    </w:t>
      </w:r>
      <w:r>
        <w:t xml:space="preserve">   groups    </w:t>
      </w:r>
      <w:r>
        <w:t xml:space="preserve">   atoms    </w:t>
      </w:r>
      <w:r>
        <w:t xml:space="preserve">   transitional    </w:t>
      </w:r>
      <w:r>
        <w:t xml:space="preserve">   nitrogen    </w:t>
      </w:r>
      <w:r>
        <w:t xml:space="preserve">   metal    </w:t>
      </w:r>
      <w:r>
        <w:t xml:space="preserve">   noblegas    </w:t>
      </w:r>
      <w:r>
        <w:t xml:space="preserve">   halogen    </w:t>
      </w:r>
      <w:r>
        <w:t xml:space="preserve">   carbon    </w:t>
      </w:r>
      <w:r>
        <w:t xml:space="preserve">   compound    </w:t>
      </w:r>
      <w:r>
        <w:t xml:space="preserve">   element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2021-10-11T14:14:38Z</dcterms:created>
  <dcterms:modified xsi:type="dcterms:W3CDTF">2021-10-11T14:14:38Z</dcterms:modified>
</cp:coreProperties>
</file>