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particle that has the properties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Oxygen, Helium, and Carbon are all part of the __________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negatively charged subatomic particle found in the energy level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center of an atom; made up of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table there are five metal types, one is _________ metal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the rows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neutral subatomic particle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table there are five metal types, one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Oxygen is an example of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properties of elements tend to repeat in a regular pattern when elements are arranged in order of increasing atomic number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number of protons and neutrons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Groups are often called _________ because they behave similar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table there are five metal types, one is _________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protons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table there are five metal types, one is _________ metal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vertical columns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table there are five metal types, one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Periodic Table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positively charged subatomic particle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Atomic Number appears in the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2021-10-11T14:13:25Z</dcterms:created>
  <dcterms:modified xsi:type="dcterms:W3CDTF">2021-10-11T14:13:25Z</dcterms:modified>
</cp:coreProperties>
</file>