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chlorine    </w:t>
      </w:r>
      <w:r>
        <w:t xml:space="preserve">   carbon    </w:t>
      </w:r>
      <w:r>
        <w:t xml:space="preserve">   hydrogen    </w:t>
      </w:r>
      <w:r>
        <w:t xml:space="preserve">   fluorine    </w:t>
      </w:r>
      <w:r>
        <w:t xml:space="preserve">   helium    </w:t>
      </w:r>
      <w:r>
        <w:t xml:space="preserve">   sodium    </w:t>
      </w:r>
      <w:r>
        <w:t xml:space="preserve">   potassium    </w:t>
      </w:r>
      <w:r>
        <w:t xml:space="preserve">   nickel    </w:t>
      </w:r>
      <w:r>
        <w:t xml:space="preserve">   sulfer    </w:t>
      </w:r>
      <w:r>
        <w:t xml:space="preserve">   boron    </w:t>
      </w:r>
      <w:r>
        <w:t xml:space="preserve">   iron    </w:t>
      </w:r>
      <w:r>
        <w:t xml:space="preserve">   oxygen    </w:t>
      </w:r>
      <w:r>
        <w:t xml:space="preserve">   copper    </w:t>
      </w:r>
      <w:r>
        <w:t xml:space="preserve">   nitrogen    </w:t>
      </w:r>
      <w:r>
        <w:t xml:space="preserve">   silicon    </w:t>
      </w:r>
      <w:r>
        <w:t xml:space="preserve">   zinc    </w:t>
      </w:r>
      <w:r>
        <w:t xml:space="preserve">   argon    </w:t>
      </w:r>
      <w:r>
        <w:t xml:space="preserve">   aluminun    </w:t>
      </w:r>
      <w:r>
        <w:t xml:space="preserve">   silver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2021-10-11T14:14:48Z</dcterms:created>
  <dcterms:modified xsi:type="dcterms:W3CDTF">2021-10-11T14:14:48Z</dcterms:modified>
</cp:coreProperties>
</file>